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B837" w14:textId="77777777" w:rsidR="006F105D" w:rsidRPr="000C75BD" w:rsidRDefault="006F105D" w:rsidP="006F105D">
      <w:pPr>
        <w:pStyle w:val="ac"/>
        <w:rPr>
          <w:rFonts w:ascii="Sylfaen" w:hAnsi="Sylfaen"/>
          <w:b/>
          <w:lang w:val="hy-AM"/>
        </w:rPr>
      </w:pPr>
      <w:bookmarkStart w:id="0" w:name="_Hlk198648943"/>
      <w:r w:rsidRPr="000C75BD">
        <w:rPr>
          <w:rFonts w:ascii="Sylfaen" w:hAnsi="Sylfaen" w:cs="Sylfaen"/>
          <w:b/>
          <w:bCs/>
          <w:lang w:val="hy-AM"/>
        </w:rPr>
        <w:t>ՎԱՍԱԿԻ</w:t>
      </w:r>
      <w:r w:rsidRPr="000C75BD">
        <w:rPr>
          <w:rFonts w:ascii="Sylfaen" w:hAnsi="Sylfaen" w:cs="Arial"/>
          <w:b/>
          <w:bCs/>
          <w:lang w:val="hy-AM"/>
        </w:rPr>
        <w:t xml:space="preserve"> </w:t>
      </w:r>
      <w:r w:rsidRPr="000C75BD">
        <w:rPr>
          <w:rFonts w:ascii="Sylfaen" w:hAnsi="Sylfaen" w:cs="Sylfaen"/>
          <w:b/>
          <w:bCs/>
          <w:lang w:val="hy-AM"/>
        </w:rPr>
        <w:t xml:space="preserve">ՀԵՔԻԱԹԸ </w:t>
      </w:r>
      <w:r w:rsidRPr="000C75BD">
        <w:rPr>
          <w:rFonts w:ascii="Sylfaen" w:hAnsi="Sylfaen" w:cs="Sylfaen"/>
          <w:b/>
          <w:lang w:val="hy-AM"/>
        </w:rPr>
        <w:t xml:space="preserve">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bookmarkEnd w:id="0"/>
    <w:p w14:paraId="4A1A7D7F" w14:textId="77777777" w:rsidR="006F105D" w:rsidRDefault="006F105D" w:rsidP="006F105D">
      <w:pPr>
        <w:pStyle w:val="ac"/>
        <w:rPr>
          <w:rFonts w:ascii="Sylfaen" w:hAnsi="Sylfaen"/>
          <w:b/>
          <w:bCs/>
          <w:lang w:val="hy-AM"/>
        </w:rPr>
      </w:pPr>
    </w:p>
    <w:p w14:paraId="611F9001" w14:textId="77777777" w:rsidR="006F105D" w:rsidRPr="000C75BD" w:rsidRDefault="006F105D" w:rsidP="006F105D">
      <w:pPr>
        <w:pStyle w:val="ac"/>
        <w:rPr>
          <w:rFonts w:ascii="Sylfaen" w:hAnsi="Sylfaen" w:cs="Arial"/>
          <w:i/>
          <w:lang w:val="hy-AM"/>
        </w:rPr>
      </w:pPr>
    </w:p>
    <w:p w14:paraId="754D3F95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դագավոր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դագավորից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հարել</w:t>
      </w:r>
      <w:r w:rsidRPr="000C75BD">
        <w:rPr>
          <w:rFonts w:ascii="Sylfaen" w:hAnsi="Sylfaen" w:cs="Tahoma"/>
          <w:lang w:val="hy-AM"/>
        </w:rPr>
        <w:t>։</w:t>
      </w:r>
    </w:p>
    <w:p w14:paraId="2F8D3E27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անումը՝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Tahoma"/>
          <w:lang w:val="hy-AM"/>
        </w:rPr>
        <w:t>։</w:t>
      </w:r>
    </w:p>
    <w:p w14:paraId="58961DEE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եղապատառ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</w:p>
    <w:p w14:paraId="12072368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եղապատառ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վեկալեք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 w:cs="Tahoma"/>
          <w:lang w:val="hy-AM"/>
        </w:rPr>
        <w:t>։</w:t>
      </w:r>
    </w:p>
    <w:p w14:paraId="36E60E7F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հինգը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32C6DD14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21C11EC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անցի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 w:cs="Tahoma"/>
          <w:lang w:val="hy-AM"/>
        </w:rPr>
        <w:t>։</w:t>
      </w:r>
    </w:p>
    <w:p w14:paraId="59E8536A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եղապատառ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40D4EAB1" w14:textId="77777777" w:rsidR="006F105D" w:rsidRPr="000C75BD" w:rsidRDefault="006F105D" w:rsidP="006F105D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մըլոլ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շլակում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հաչոցի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գնա՞նք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Tahoma"/>
          <w:lang w:val="hy-AM"/>
        </w:rPr>
        <w:t>։</w:t>
      </w:r>
    </w:p>
    <w:p w14:paraId="433C5254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հաչոցի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կըկծեն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մո՛ւթը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7C2F4C09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Մութը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էրևում։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մըրդագել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հյուրի֊մալաք։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մարդակեր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Tahoma"/>
          <w:lang w:val="hy-AM"/>
        </w:rPr>
        <w:t>։</w:t>
      </w:r>
    </w:p>
    <w:p w14:paraId="3D84E836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ճրաքը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հանգցնում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անսաս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 w:cs="Tahoma"/>
          <w:lang w:val="hy-AM"/>
        </w:rPr>
        <w:t>։</w:t>
      </w:r>
    </w:p>
    <w:p w14:paraId="2ECD2BAC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 w:cs="Tahoma"/>
          <w:lang w:val="hy-AM"/>
        </w:rPr>
        <w:t>։</w:t>
      </w:r>
    </w:p>
    <w:p w14:paraId="101126FA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Tahoma"/>
          <w:lang w:val="hy-AM"/>
        </w:rPr>
        <w:t>։</w:t>
      </w:r>
    </w:p>
    <w:p w14:paraId="7D10EEDA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Tahoma"/>
          <w:lang w:val="hy-AM"/>
        </w:rPr>
        <w:t>։</w:t>
      </w:r>
    </w:p>
    <w:p w14:paraId="0DA81D94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</w:p>
    <w:p w14:paraId="05837E53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կճկըճոցից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կտանի՞</w:t>
      </w:r>
      <w:r w:rsidRPr="000C75BD">
        <w:rPr>
          <w:rFonts w:ascii="Sylfaen" w:hAnsi="Sylfaen" w:cs="Tahoma"/>
          <w:lang w:val="hy-AM"/>
        </w:rPr>
        <w:t>։</w:t>
      </w:r>
    </w:p>
    <w:p w14:paraId="2091FB8A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B6B9841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պահում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Tahoma"/>
          <w:lang w:val="hy-AM"/>
        </w:rPr>
        <w:t>։</w:t>
      </w:r>
    </w:p>
    <w:p w14:paraId="09BCB528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կճկըճոցից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օքմընի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կտանի՞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Tahoma"/>
          <w:lang w:val="hy-AM"/>
        </w:rPr>
        <w:t>։</w:t>
      </w:r>
    </w:p>
    <w:p w14:paraId="277E7435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Tahoma"/>
          <w:lang w:val="hy-AM"/>
        </w:rPr>
        <w:t>։</w:t>
      </w:r>
    </w:p>
    <w:p w14:paraId="393CE354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Tahoma"/>
          <w:lang w:val="hy-AM"/>
        </w:rPr>
        <w:t>։</w:t>
      </w:r>
    </w:p>
    <w:p w14:paraId="6FE9F1B1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</w:p>
    <w:p w14:paraId="7CEA0DE1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Ձիանու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խրխնջոցից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օքմընու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կտանի՞</w:t>
      </w:r>
      <w:r w:rsidRPr="000C75BD">
        <w:rPr>
          <w:rFonts w:ascii="Sylfaen" w:hAnsi="Sylfaen" w:cs="Tahoma"/>
          <w:lang w:val="hy-AM"/>
        </w:rPr>
        <w:t>։</w:t>
      </w:r>
    </w:p>
    <w:p w14:paraId="3A23773C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ձիանոնցը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Tahoma"/>
          <w:lang w:val="hy-AM"/>
        </w:rPr>
        <w:t>։</w:t>
      </w:r>
    </w:p>
    <w:p w14:paraId="7DA2146E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Tahoma"/>
          <w:lang w:val="hy-AM"/>
        </w:rPr>
        <w:t>։</w:t>
      </w:r>
    </w:p>
    <w:p w14:paraId="4DF6C5C8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ախպե՛րը</w:t>
      </w:r>
      <w:r w:rsidRPr="000C75BD">
        <w:rPr>
          <w:rFonts w:ascii="Sylfaen" w:hAnsi="Sylfaen" w:cs="Tahoma"/>
          <w:lang w:val="hy-AM"/>
        </w:rPr>
        <w:t>։</w:t>
      </w:r>
    </w:p>
    <w:p w14:paraId="0F0E7362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</w:p>
    <w:p w14:paraId="386D3564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Տըվարների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բռանչելուցը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0A61F69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ջարդում</w:t>
      </w:r>
      <w:r w:rsidRPr="000C75BD">
        <w:rPr>
          <w:rFonts w:ascii="Sylfaen" w:hAnsi="Sylfaen" w:cs="Tahoma"/>
          <w:lang w:val="hy-AM"/>
        </w:rPr>
        <w:t>։</w:t>
      </w:r>
    </w:p>
    <w:p w14:paraId="100FD012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գնա՛նք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9ADFC9C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 w:cs="Tahoma"/>
          <w:lang w:val="hy-AM"/>
        </w:rPr>
        <w:t>։</w:t>
      </w:r>
    </w:p>
    <w:p w14:paraId="32C0BDBF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Tahoma"/>
          <w:lang w:val="hy-AM"/>
        </w:rPr>
        <w:t>։</w:t>
      </w:r>
    </w:p>
    <w:p w14:paraId="273C1065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փոշմանած</w:t>
      </w:r>
      <w:r w:rsidRPr="000C75BD">
        <w:rPr>
          <w:rFonts w:ascii="Sylfaen" w:hAnsi="Sylfaen" w:cs="Tahoma"/>
          <w:lang w:val="hy-AM"/>
        </w:rPr>
        <w:t>։</w:t>
      </w:r>
    </w:p>
    <w:p w14:paraId="464DBB86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Չխպլիկս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Arial"/>
          <w:lang w:val="hy-AM"/>
        </w:rPr>
        <w:t>:</w:t>
      </w:r>
    </w:p>
    <w:p w14:paraId="2F1FCC70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Հընգերտինքն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Մարդագելից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անչախ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Tahoma"/>
          <w:lang w:val="hy-AM"/>
        </w:rPr>
        <w:t>։</w:t>
      </w:r>
    </w:p>
    <w:p w14:paraId="71F2A679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Անհնարին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04E95C3B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չխպըլիկս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Tahoma"/>
          <w:lang w:val="hy-AM"/>
        </w:rPr>
        <w:t>։</w:t>
      </w:r>
    </w:p>
    <w:p w14:paraId="0784090C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Էկա՞ր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Tahoma"/>
          <w:lang w:val="hy-AM"/>
        </w:rPr>
        <w:t>։</w:t>
      </w:r>
    </w:p>
    <w:p w14:paraId="6F5BBB04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Վասակն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 w:cs="Tahoma"/>
          <w:lang w:val="hy-AM"/>
        </w:rPr>
        <w:t>։</w:t>
      </w:r>
    </w:p>
    <w:p w14:paraId="2D22885B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20D5E74C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փըշըրտորեմ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Tahoma"/>
          <w:lang w:val="hy-AM"/>
        </w:rPr>
        <w:t>։</w:t>
      </w:r>
    </w:p>
    <w:p w14:paraId="49171916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Վասակի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փըշրըտորիլ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Վասակը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Հյուրի֊մալաք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հարստությունն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պսակվում</w:t>
      </w:r>
      <w:r w:rsidRPr="000C75BD">
        <w:rPr>
          <w:rFonts w:ascii="Sylfaen" w:hAnsi="Sylfaen" w:cs="Tahoma"/>
          <w:lang w:val="hy-AM"/>
        </w:rPr>
        <w:t>։</w:t>
      </w:r>
    </w:p>
    <w:p w14:paraId="162A4FF7" w14:textId="77777777" w:rsidR="006F105D" w:rsidRPr="000C75BD" w:rsidRDefault="006F105D" w:rsidP="006F105D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12D1C7EE" w14:textId="704A6A94" w:rsidR="0029620A" w:rsidRPr="006F105D" w:rsidRDefault="006F105D" w:rsidP="006F105D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Աստըծանե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6F1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E718" w14:textId="77777777" w:rsidR="00E020EF" w:rsidRDefault="00E020EF" w:rsidP="006F105D">
      <w:pPr>
        <w:spacing w:after="0" w:line="240" w:lineRule="auto"/>
      </w:pPr>
      <w:r>
        <w:separator/>
      </w:r>
    </w:p>
  </w:endnote>
  <w:endnote w:type="continuationSeparator" w:id="0">
    <w:p w14:paraId="2A239062" w14:textId="77777777" w:rsidR="00E020EF" w:rsidRDefault="00E020EF" w:rsidP="006F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EDFF" w14:textId="77777777" w:rsidR="00E020EF" w:rsidRDefault="00E020EF" w:rsidP="006F105D">
      <w:pPr>
        <w:spacing w:after="0" w:line="240" w:lineRule="auto"/>
      </w:pPr>
      <w:r>
        <w:separator/>
      </w:r>
    </w:p>
  </w:footnote>
  <w:footnote w:type="continuationSeparator" w:id="0">
    <w:p w14:paraId="4F6835E2" w14:textId="77777777" w:rsidR="00E020EF" w:rsidRDefault="00E020EF" w:rsidP="006F105D">
      <w:pPr>
        <w:spacing w:after="0" w:line="240" w:lineRule="auto"/>
      </w:pPr>
      <w:r>
        <w:continuationSeparator/>
      </w:r>
    </w:p>
  </w:footnote>
  <w:footnote w:id="1">
    <w:p w14:paraId="71E7A447" w14:textId="77777777" w:rsidR="006F105D" w:rsidRPr="006B782D" w:rsidRDefault="006F105D" w:rsidP="006F105D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  <w:shd w:val="clear" w:color="auto" w:fill="FFFFFF"/>
        </w:rPr>
        <w:t>Փայտ</w:t>
      </w:r>
      <w:proofErr w:type="spellEnd"/>
      <w:r w:rsidRPr="006B782D">
        <w:rPr>
          <w:rFonts w:ascii="Sylfaen" w:hAnsi="Sylfaen" w:cs="Arial"/>
          <w:sz w:val="18"/>
          <w:szCs w:val="18"/>
          <w:shd w:val="clear" w:color="auto" w:fill="FFFFFF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  <w:shd w:val="clear" w:color="auto" w:fill="FFFFFF"/>
        </w:rPr>
        <w:t>հավաքիր</w:t>
      </w:r>
      <w:proofErr w:type="spellEnd"/>
      <w:r w:rsidRPr="006B782D">
        <w:rPr>
          <w:rFonts w:ascii="Sylfaen" w:hAnsi="Sylfaen" w:cs="Arial"/>
          <w:sz w:val="18"/>
          <w:szCs w:val="18"/>
          <w:shd w:val="clear" w:color="auto" w:fill="FFFFFF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548126">
    <w:abstractNumId w:val="0"/>
  </w:num>
  <w:num w:numId="2" w16cid:durableId="255747894">
    <w:abstractNumId w:val="1"/>
  </w:num>
  <w:num w:numId="3" w16cid:durableId="1308512772">
    <w:abstractNumId w:val="2"/>
  </w:num>
  <w:num w:numId="4" w16cid:durableId="561598800">
    <w:abstractNumId w:val="3"/>
  </w:num>
  <w:num w:numId="5" w16cid:durableId="1190409998">
    <w:abstractNumId w:val="4"/>
  </w:num>
  <w:num w:numId="6" w16cid:durableId="1453017450">
    <w:abstractNumId w:val="5"/>
  </w:num>
  <w:num w:numId="7" w16cid:durableId="739251357">
    <w:abstractNumId w:val="6"/>
  </w:num>
  <w:num w:numId="8" w16cid:durableId="1469132946">
    <w:abstractNumId w:val="7"/>
  </w:num>
  <w:num w:numId="9" w16cid:durableId="1331176328">
    <w:abstractNumId w:val="8"/>
  </w:num>
  <w:num w:numId="10" w16cid:durableId="1051927649">
    <w:abstractNumId w:val="9"/>
  </w:num>
  <w:num w:numId="11" w16cid:durableId="1355762460">
    <w:abstractNumId w:val="10"/>
  </w:num>
  <w:num w:numId="12" w16cid:durableId="1380082173">
    <w:abstractNumId w:val="11"/>
  </w:num>
  <w:num w:numId="13" w16cid:durableId="1232502035">
    <w:abstractNumId w:val="12"/>
  </w:num>
  <w:num w:numId="14" w16cid:durableId="1422332575">
    <w:abstractNumId w:val="13"/>
  </w:num>
  <w:num w:numId="15" w16cid:durableId="1102536079">
    <w:abstractNumId w:val="14"/>
  </w:num>
  <w:num w:numId="16" w16cid:durableId="2065827738">
    <w:abstractNumId w:val="16"/>
  </w:num>
  <w:num w:numId="17" w16cid:durableId="850412136">
    <w:abstractNumId w:val="18"/>
  </w:num>
  <w:num w:numId="18" w16cid:durableId="42217302">
    <w:abstractNumId w:val="15"/>
  </w:num>
  <w:num w:numId="19" w16cid:durableId="18745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B4"/>
    <w:rsid w:val="00103824"/>
    <w:rsid w:val="00225079"/>
    <w:rsid w:val="0029620A"/>
    <w:rsid w:val="004441ED"/>
    <w:rsid w:val="006F105D"/>
    <w:rsid w:val="007E46A3"/>
    <w:rsid w:val="00D3726D"/>
    <w:rsid w:val="00E020EF"/>
    <w:rsid w:val="00E0278C"/>
    <w:rsid w:val="00E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DB44"/>
  <w15:chartTrackingRefBased/>
  <w15:docId w15:val="{5238A1FB-47EC-4A03-9824-297EC2F2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05D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9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9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9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9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9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9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9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9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9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9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9B4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F105D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6F105D"/>
    <w:rPr>
      <w:color w:val="0066CC"/>
      <w:u w:val="single"/>
    </w:rPr>
  </w:style>
  <w:style w:type="character" w:customStyle="1" w:styleId="ae">
    <w:name w:val="Сноска_"/>
    <w:basedOn w:val="a0"/>
    <w:link w:val="af"/>
    <w:rsid w:val="006F105D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6F105D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6F105D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6F105D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6F105D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6F105D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6F105D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6F105D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6F105D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6F105D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6F105D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6F105D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F105D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F105D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6F105D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6F105D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6F105D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6F105D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6F105D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F105D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6F105D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6F105D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6F105D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6F105D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6F105D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6F105D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6F105D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6F105D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6F105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6F105D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6F105D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6F105D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6F105D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6F105D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6F105D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6F105D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6F105D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6F105D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6F105D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6F105D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6F105D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F105D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6F105D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6F105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6F105D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6F105D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6F105D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6F105D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6F105D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6F105D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6F105D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6F105D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6F105D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6F105D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6F105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6F105D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6F105D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6F105D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6F105D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6F105D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6F105D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6F105D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6F105D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6F105D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6F105D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6F105D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6F105D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6F105D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6F105D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6F105D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6F105D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6F105D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6F105D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6F105D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6F105D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6F105D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6F105D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6F105D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6F105D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6F105D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6F105D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6F105D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F105D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6F105D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6F105D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6F105D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6F105D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6F105D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6F105D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6F105D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6F105D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6F105D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6F105D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6F105D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6F105D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6F10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6F105D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6F105D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6F105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6F105D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6F105D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6F105D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6F105D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6F105D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6F105D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6F105D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6F105D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6F105D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6F105D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6F105D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6F105D"/>
  </w:style>
  <w:style w:type="character" w:styleId="af9">
    <w:name w:val="footnote reference"/>
    <w:basedOn w:val="a0"/>
    <w:uiPriority w:val="99"/>
    <w:semiHidden/>
    <w:unhideWhenUsed/>
    <w:rsid w:val="006F105D"/>
    <w:rPr>
      <w:vertAlign w:val="superscript"/>
    </w:rPr>
  </w:style>
  <w:style w:type="paragraph" w:styleId="afa">
    <w:name w:val="Normal (Web)"/>
    <w:basedOn w:val="a"/>
    <w:uiPriority w:val="99"/>
    <w:unhideWhenUsed/>
    <w:rsid w:val="006F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6F105D"/>
  </w:style>
  <w:style w:type="character" w:customStyle="1" w:styleId="reference-text">
    <w:name w:val="reference-text"/>
    <w:basedOn w:val="a0"/>
    <w:rsid w:val="006F105D"/>
  </w:style>
  <w:style w:type="character" w:customStyle="1" w:styleId="2d">
    <w:name w:val="Подпись к картинке (2)_"/>
    <w:basedOn w:val="a0"/>
    <w:link w:val="2e"/>
    <w:uiPriority w:val="99"/>
    <w:rsid w:val="006F105D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6F105D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6F105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6F105D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6F105D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6F105D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6F105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6F105D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6F105D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6F105D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6F105D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6F105D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6F105D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6F105D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6F105D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6F105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6F105D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6F105D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6F105D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6F105D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6F105D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6F105D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6F105D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6F105D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6F105D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6F105D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6F105D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6F105D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6F105D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6F105D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6F105D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6F105D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6F105D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6F10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2025-05-20T11:54:00Z</dcterms:created>
  <dcterms:modified xsi:type="dcterms:W3CDTF">2025-05-20T11:55:00Z</dcterms:modified>
</cp:coreProperties>
</file>